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In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step of 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misty's shoes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Misty's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 kind of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boy lifts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Misty's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Fast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mini leap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Misty's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many siblings does misty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is the famous person she has danced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many books does Misty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Where was misty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something you never want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dance for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ballet move means to pick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Role that amde her famous with ABT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dancers have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Misty's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another word for leap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Misty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warm up in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eyes does she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kind of dance Misty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age did misty start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 role in firebird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need to be a professional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Misty's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 you start in ABT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position in ABT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Misty's first principal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you turn you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Misty dances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Misty's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Misty's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Fathers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Motion</dc:title>
  <dcterms:created xsi:type="dcterms:W3CDTF">2021-10-11T11:08:57Z</dcterms:created>
  <dcterms:modified xsi:type="dcterms:W3CDTF">2021-10-11T11:08:57Z</dcterms:modified>
</cp:coreProperties>
</file>