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Paradise!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Travel The World    </w:t>
      </w:r>
      <w:r>
        <w:t xml:space="preserve">   Wallbrook Friends    </w:t>
      </w:r>
      <w:r>
        <w:t xml:space="preserve">   Peace    </w:t>
      </w:r>
      <w:r>
        <w:t xml:space="preserve">   Resurrection    </w:t>
      </w:r>
      <w:r>
        <w:t xml:space="preserve">   Daniel    </w:t>
      </w:r>
      <w:r>
        <w:t xml:space="preserve">   Joy    </w:t>
      </w:r>
      <w:r>
        <w:t xml:space="preserve">   Sarah    </w:t>
      </w:r>
      <w:r>
        <w:t xml:space="preserve">   Love    </w:t>
      </w:r>
      <w:r>
        <w:t xml:space="preserve">   Abraham    </w:t>
      </w:r>
      <w:r>
        <w:t xml:space="preserve">   Issac    </w:t>
      </w:r>
      <w:r>
        <w:t xml:space="preserve">   Jonah    </w:t>
      </w:r>
      <w:r>
        <w:t xml:space="preserve">   Joseph    </w:t>
      </w:r>
      <w:r>
        <w:t xml:space="preserve">   Moses    </w:t>
      </w:r>
      <w:r>
        <w:t xml:space="preserve">   Good Health    </w:t>
      </w:r>
      <w:r>
        <w:t xml:space="preserve">   Abel    </w:t>
      </w:r>
      <w:r>
        <w:t xml:space="preserve">   Beautiful    </w:t>
      </w:r>
      <w:r>
        <w:t xml:space="preserve">   Creation    </w:t>
      </w:r>
      <w:r>
        <w:t xml:space="preserve">   Lions    </w:t>
      </w:r>
      <w:r>
        <w:t xml:space="preserve">   Sharks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Paradise!</dc:title>
  <dcterms:created xsi:type="dcterms:W3CDTF">2021-10-11T11:09:34Z</dcterms:created>
  <dcterms:modified xsi:type="dcterms:W3CDTF">2021-10-11T11:09:34Z</dcterms:modified>
</cp:coreProperties>
</file>