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In The West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SouthWestern    </w:t>
      </w:r>
      <w:r>
        <w:t xml:space="preserve">   LaBamba    </w:t>
      </w:r>
      <w:r>
        <w:t xml:space="preserve">   American    </w:t>
      </w:r>
      <w:r>
        <w:t xml:space="preserve">   Dancing    </w:t>
      </w:r>
      <w:r>
        <w:t xml:space="preserve">   Music    </w:t>
      </w:r>
      <w:r>
        <w:t xml:space="preserve">   Cowboy    </w:t>
      </w:r>
      <w:r>
        <w:t xml:space="preserve">   Pioneers    </w:t>
      </w:r>
      <w:r>
        <w:t xml:space="preserve">   Missionaries    </w:t>
      </w:r>
      <w:r>
        <w:t xml:space="preserve">   Legacy    </w:t>
      </w:r>
      <w:r>
        <w:t xml:space="preserve">   Freedom    </w:t>
      </w:r>
      <w:r>
        <w:t xml:space="preserve">   Crops    </w:t>
      </w:r>
      <w:r>
        <w:t xml:space="preserve">   Rancho    </w:t>
      </w:r>
      <w:r>
        <w:t xml:space="preserve">   Spanish    </w:t>
      </w:r>
      <w:r>
        <w:t xml:space="preserve">   Mountain Men    </w:t>
      </w:r>
      <w:r>
        <w:t xml:space="preserve">   Jhon    </w:t>
      </w:r>
      <w:r>
        <w:t xml:space="preserve">   Pike    </w:t>
      </w:r>
      <w:r>
        <w:t xml:space="preserve">   Expedition    </w:t>
      </w:r>
      <w:r>
        <w:t xml:space="preserve">   Clark    </w:t>
      </w:r>
      <w:r>
        <w:t xml:space="preserve">   Indians    </w:t>
      </w:r>
      <w:r>
        <w:t xml:space="preserve">  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The West WordSearch </dc:title>
  <dcterms:created xsi:type="dcterms:W3CDTF">2021-10-11T11:10:30Z</dcterms:created>
  <dcterms:modified xsi:type="dcterms:W3CDTF">2021-10-11T11:10:30Z</dcterms:modified>
</cp:coreProperties>
</file>