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Coverage    </w:t>
      </w:r>
      <w:r>
        <w:t xml:space="preserve">   everyone    </w:t>
      </w:r>
      <w:r>
        <w:t xml:space="preserve">   Life Insurance    </w:t>
      </w:r>
      <w:r>
        <w:t xml:space="preserve">   Lifestyle    </w:t>
      </w:r>
      <w:r>
        <w:t xml:space="preserve">   Married    </w:t>
      </w:r>
      <w:r>
        <w:t xml:space="preserve">   Overall Health    </w:t>
      </w:r>
      <w:r>
        <w:t xml:space="preserve">   own business    </w:t>
      </w:r>
      <w:r>
        <w:t xml:space="preserve">   Permanent Life    </w:t>
      </w:r>
      <w:r>
        <w:t xml:space="preserve">   Policy    </w:t>
      </w:r>
      <w:r>
        <w:t xml:space="preserve">   retired    </w:t>
      </w:r>
      <w:r>
        <w:t xml:space="preserve">   single    </w:t>
      </w:r>
      <w:r>
        <w:t xml:space="preserve">   single parent    </w:t>
      </w:r>
      <w:r>
        <w:t xml:space="preserve">   Survivorship    </w:t>
      </w:r>
      <w:r>
        <w:t xml:space="preserve">   Term life    </w:t>
      </w:r>
      <w:r>
        <w:t xml:space="preserve">   Universal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Insurance</dc:title>
  <dcterms:created xsi:type="dcterms:W3CDTF">2021-10-11T11:09:52Z</dcterms:created>
  <dcterms:modified xsi:type="dcterms:W3CDTF">2021-10-11T11:09:52Z</dcterms:modified>
</cp:coreProperties>
</file>