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Insurance for When Ya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Whole life insurances last for the blank of the insured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blank forms of life insurance are whole and temporary.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Great Depression, many working fathers would buy massive life insurances and then kill themselves to give their families one last gift. That is why we have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Whole life insurance is blank and terminates only when you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signing up for life insurance, you have to disclose any blank risks such as smoking or excessive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other forms of life insurance are paid for through a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Exceptions can be made for the beneficiary receiving the insured money if the insured gets a blank illness or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beneficiary will only receive the sum when the insured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life insurance is called a term because it is blank?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insurance that is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lifelong life insurance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more important to have life insurance when you are blank and have children that rely on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life insurances are paid blank to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life insurance is blank?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the insured pays for the life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not as important to have life insurance when you are blank because no one is depending on you at that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Upon the death of the insured, the insurer pays the beneficiary which tends to be a blank member a certain sum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original life insurance agencies were in Ancient Rome and helped pay for the family's funeral payments and future payments. These were called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beneficiary typically receives blank after the insured subject passes.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A(n) blank form of life insurance is known as whole life insurance.</w:t>
            </w:r>
          </w:p>
        </w:tc>
      </w:tr>
    </w:tbl>
    <w:p>
      <w:pPr>
        <w:pStyle w:val="WordBankMedium"/>
      </w:pPr>
      <w:r>
        <w:t xml:space="preserve">   Term Life Insurance    </w:t>
      </w:r>
      <w:r>
        <w:t xml:space="preserve">   Rented    </w:t>
      </w:r>
      <w:r>
        <w:t xml:space="preserve">   Temporary    </w:t>
      </w:r>
      <w:r>
        <w:t xml:space="preserve">   Whole Life Insurance    </w:t>
      </w:r>
      <w:r>
        <w:t xml:space="preserve">   Lifetime    </w:t>
      </w:r>
      <w:r>
        <w:t xml:space="preserve">   Suicide clauses    </w:t>
      </w:r>
      <w:r>
        <w:t xml:space="preserve">   family    </w:t>
      </w:r>
      <w:r>
        <w:t xml:space="preserve">   young    </w:t>
      </w:r>
      <w:r>
        <w:t xml:space="preserve">   older    </w:t>
      </w:r>
      <w:r>
        <w:t xml:space="preserve">   health    </w:t>
      </w:r>
      <w:r>
        <w:t xml:space="preserve">   owned    </w:t>
      </w:r>
      <w:r>
        <w:t xml:space="preserve">   Permanent    </w:t>
      </w:r>
      <w:r>
        <w:t xml:space="preserve">   Major    </w:t>
      </w:r>
      <w:r>
        <w:t xml:space="preserve">   money    </w:t>
      </w:r>
      <w:r>
        <w:t xml:space="preserve">   premium    </w:t>
      </w:r>
      <w:r>
        <w:t xml:space="preserve">   dies    </w:t>
      </w:r>
      <w:r>
        <w:t xml:space="preserve">   month to month    </w:t>
      </w:r>
      <w:r>
        <w:t xml:space="preserve">   Lump sum    </w:t>
      </w:r>
      <w:r>
        <w:t xml:space="preserve">   critical    </w:t>
      </w:r>
      <w:r>
        <w:t xml:space="preserve">   Burial clubs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Insurance for When Ya Die</dc:title>
  <dcterms:created xsi:type="dcterms:W3CDTF">2021-10-11T11:10:39Z</dcterms:created>
  <dcterms:modified xsi:type="dcterms:W3CDTF">2021-10-11T11:10:39Z</dcterms:modified>
</cp:coreProperties>
</file>