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Life Of Pi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 is born into the religion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Pi’s real name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 majors in ______ and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represents Pi’s mother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represents Pi?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different religions is Pi affiliated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 finally lands in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Pi’s only companion at sea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is Pi’s family moving to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 uses a _____ to escape the sinking 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represented by the zebra?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need for _______ is a major theme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Pi’s family is originally from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author of the Life Of Pi?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animal encircles Pi on his lifeboat?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inspires Pi’s real name through the stories he tells?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boat the Patel family was traveling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most dangerous animal in the zoo?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driving force behind Pi’s entire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cook is represented by the _____</w:t>
            </w:r>
          </w:p>
        </w:tc>
      </w:tr>
    </w:tbl>
    <w:p>
      <w:pPr>
        <w:pStyle w:val="WordBankMedium"/>
      </w:pPr>
      <w:r>
        <w:t xml:space="preserve">   Piscine Patel    </w:t>
      </w:r>
      <w:r>
        <w:t xml:space="preserve">   Hinduism     </w:t>
      </w:r>
      <w:r>
        <w:t xml:space="preserve">   Pondicherry     </w:t>
      </w:r>
      <w:r>
        <w:t xml:space="preserve">   Canada    </w:t>
      </w:r>
      <w:r>
        <w:t xml:space="preserve">   humans     </w:t>
      </w:r>
      <w:r>
        <w:t xml:space="preserve">   orangutan     </w:t>
      </w:r>
      <w:r>
        <w:t xml:space="preserve">   Mexico     </w:t>
      </w:r>
      <w:r>
        <w:t xml:space="preserve">   zoology     </w:t>
      </w:r>
      <w:r>
        <w:t xml:space="preserve">   Richard Parker     </w:t>
      </w:r>
      <w:r>
        <w:t xml:space="preserve">   hyena     </w:t>
      </w:r>
      <w:r>
        <w:t xml:space="preserve">   tiger    </w:t>
      </w:r>
      <w:r>
        <w:t xml:space="preserve">   Mamaji     </w:t>
      </w:r>
      <w:r>
        <w:t xml:space="preserve">   sailor    </w:t>
      </w:r>
      <w:r>
        <w:t xml:space="preserve">   sharks     </w:t>
      </w:r>
      <w:r>
        <w:t xml:space="preserve">   lifeboat     </w:t>
      </w:r>
      <w:r>
        <w:t xml:space="preserve">   Tsimtsum    </w:t>
      </w:r>
      <w:r>
        <w:t xml:space="preserve">   Yann Martel     </w:t>
      </w:r>
      <w:r>
        <w:t xml:space="preserve">   companionship     </w:t>
      </w:r>
      <w:r>
        <w:t xml:space="preserve">   religion     </w:t>
      </w:r>
      <w:r>
        <w:t xml:space="preserve">   three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Of Pi</dc:title>
  <dcterms:created xsi:type="dcterms:W3CDTF">2021-10-11T11:10:23Z</dcterms:created>
  <dcterms:modified xsi:type="dcterms:W3CDTF">2021-10-11T11:10:23Z</dcterms:modified>
</cp:coreProperties>
</file>