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impose a misleading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Pale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 or smear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abandon, desert, or 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traits, emotions, and intentions to non-human entities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expressing remorse,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after something in time; following.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Deficient supply of oxygen to the body, choking.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careful watch for possible danger or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impose something unwelcome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believes that nothing is known or can be known of the existence or nature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conception of or belief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2021-10-11T11:09:22Z</dcterms:created>
  <dcterms:modified xsi:type="dcterms:W3CDTF">2021-10-11T11:09:22Z</dcterms:modified>
</cp:coreProperties>
</file>