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learned a new way of life which allow me to be ___________ with 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health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________________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good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Recovery helps me to live life to its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clean makes me feel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Recovery gives me the chance to build a ______________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 at a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recovery comes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I'm _____________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my new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Recovery helps me to ____________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 work for honest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no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Recovery</dc:title>
  <dcterms:created xsi:type="dcterms:W3CDTF">2021-10-11T11:10:14Z</dcterms:created>
  <dcterms:modified xsi:type="dcterms:W3CDTF">2021-10-11T11:10:14Z</dcterms:modified>
</cp:coreProperties>
</file>