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it called in Basketball when you pick up the ball and dribble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played for the Lakers and hes number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won the last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a Game where you have to use a stick and a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basketball whats it called when you shoot outside the key behind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it called in Soccer when the opponent on the other team is past the defence when the ball is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a game where you have to get touchdowns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played for the Chicago Bulls and hes the greatest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has won the most NBA Championships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plays for the Cavaliers and hes number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in Hockey to score the puck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game where you dunk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football when you cross the line on the other side of the field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a game where you get free 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 famous Sports company that sports players like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basketball and the game is still tied at 4th quater what is the next quater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it called when you reach in or push someone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soccer whats it called when you score 3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playing Hockey on ice what do you wear on your feeet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plays on Barcalona and hes number 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Sports Crossword</dc:title>
  <dcterms:created xsi:type="dcterms:W3CDTF">2021-10-11T11:09:29Z</dcterms:created>
  <dcterms:modified xsi:type="dcterms:W3CDTF">2021-10-11T11:09:29Z</dcterms:modified>
</cp:coreProperties>
</file>