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On Earth -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ABSORPTION    </w:t>
      </w:r>
      <w:r>
        <w:t xml:space="preserve">   ANDROECIUM    </w:t>
      </w:r>
      <w:r>
        <w:t xml:space="preserve">   BUD    </w:t>
      </w:r>
      <w:r>
        <w:t xml:space="preserve">   DICOTYLEDONOUS    </w:t>
      </w:r>
      <w:r>
        <w:t xml:space="preserve">   FIBROUS    </w:t>
      </w:r>
      <w:r>
        <w:t xml:space="preserve">   FLOWER    </w:t>
      </w:r>
      <w:r>
        <w:t xml:space="preserve">   FRUIT    </w:t>
      </w:r>
      <w:r>
        <w:t xml:space="preserve">   GYNOECIUM    </w:t>
      </w:r>
      <w:r>
        <w:t xml:space="preserve">   INTERNODE    </w:t>
      </w:r>
      <w:r>
        <w:t xml:space="preserve">   LAMINA    </w:t>
      </w:r>
      <w:r>
        <w:t xml:space="preserve">   LEAF BLADES    </w:t>
      </w:r>
      <w:r>
        <w:t xml:space="preserve">   LEAVES    </w:t>
      </w:r>
      <w:r>
        <w:t xml:space="preserve">   MIDRIB    </w:t>
      </w:r>
      <w:r>
        <w:t xml:space="preserve">   MINERALS    </w:t>
      </w:r>
      <w:r>
        <w:t xml:space="preserve">   MONOCOTYLEDONS    </w:t>
      </w:r>
      <w:r>
        <w:t xml:space="preserve">   NODE    </w:t>
      </w:r>
      <w:r>
        <w:t xml:space="preserve">   PETIOLE    </w:t>
      </w:r>
      <w:r>
        <w:t xml:space="preserve">   PLANT    </w:t>
      </w:r>
      <w:r>
        <w:t xml:space="preserve">   RADICLE    </w:t>
      </w:r>
      <w:r>
        <w:t xml:space="preserve">   RENN HANNABY    </w:t>
      </w:r>
      <w:r>
        <w:t xml:space="preserve">   RETICULATE    </w:t>
      </w:r>
      <w:r>
        <w:t xml:space="preserve">   ROOTS    </w:t>
      </w:r>
      <w:r>
        <w:t xml:space="preserve">   SHOOT    </w:t>
      </w:r>
      <w:r>
        <w:t xml:space="preserve">   SHOOT SYSTEM    </w:t>
      </w:r>
      <w:r>
        <w:t xml:space="preserve">   STEM    </w:t>
      </w:r>
      <w:r>
        <w:t xml:space="preserve">   STIPULE    </w:t>
      </w:r>
      <w:r>
        <w:t xml:space="preserve">   STORING    </w:t>
      </w:r>
      <w:r>
        <w:t xml:space="preserve">   TENDRILS    </w:t>
      </w:r>
      <w:r>
        <w:t xml:space="preserve">   THORNS    </w:t>
      </w:r>
      <w:r>
        <w:t xml:space="preserve">   TRANSPIRATION    </w:t>
      </w:r>
      <w:r>
        <w:t xml:space="preserve">   VEINS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On Earth - Plants</dc:title>
  <dcterms:created xsi:type="dcterms:W3CDTF">2021-10-11T11:10:43Z</dcterms:created>
  <dcterms:modified xsi:type="dcterms:W3CDTF">2021-10-11T11:10:43Z</dcterms:modified>
</cp:coreProperties>
</file>