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On The Great Northern Peninsula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"All hell would break lose inside the pen"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"And all those long, sharp teeth like a big saw blade were lying there about three feet below the surface"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"During the hot nights, the stench of sweaty bodies filled your nostrils"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"Every hair on my neck stood up straight"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"You could have knocked me over with a feather"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"The large swells caused the mail boat to lurch all over the place, tossing it around like a matchbox"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"There were big boulders in the brook and swirling water"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"With all the swirling snow, we barely knew where we were"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"As the sun began to pack the snow hard"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"The traps would be on the move"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"There had been a lot of cracking and ice noises overnight"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"Well, when we saw the poor condition they were in, we were sorry that we'd asked"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"Lots of things weren't talked about back then and were usually swept under the rug"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trap had been set with a twenty-foot cable attached to a big tree that was a foot in diameter in the butt"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boat would be dancing around like some rock and roll band"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"We went out in a gale of wind, and there was that much tide, everything was like a fiddle string"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"Sometimes during the bad days, Mother Nature called"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"Life then was free and full of fun"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"Everything let loose like a cannon"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"And I must have turned as white as a ghost"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"You could shoot gulls through their rib cages"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"Live and let live"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On The Great Northern Peninsula</dc:title>
  <dcterms:created xsi:type="dcterms:W3CDTF">2021-10-11T11:10:02Z</dcterms:created>
  <dcterms:modified xsi:type="dcterms:W3CDTF">2021-10-11T11:10:02Z</dcterms:modified>
</cp:coreProperties>
</file>