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orange/yellowy dusty substance produced by the stamen(which is carried around during pollination.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 leaves that protect the developing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the plant uses the suns energy, carrbon dioxide, &amp; water to make food(glucose &amp; oxygen)?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period of suspended life process brought on by change in the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green pigment(color) in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form in the ovary after being fertilized by the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makes the seeds &amp; attracts birds &amp; bees(pollination)?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part of the flower involved in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part of the flower involved in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anchors the plant &amp; takes in water &amp; nutrients from the soil?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Processes</dc:title>
  <dcterms:created xsi:type="dcterms:W3CDTF">2021-10-11T11:10:32Z</dcterms:created>
  <dcterms:modified xsi:type="dcterms:W3CDTF">2021-10-11T11:10:32Z</dcterms:modified>
</cp:coreProperties>
</file>