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organisms produce substances such as vitamins, hormones, and saliva is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waste products are eliminated from the cell by diffusion through the cell membrane is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organisms produce more organisms of the same kind or more cells of the same kind within a multicellular organism is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live, all living things must have a constant supply of ____ which is used for energy, for growth, and for repair.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digestion is accomplished by the use of special proteins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secretion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cells chemically break down small food molecules and release chemical energy for the cell's use is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may simply involve the flowing of the cell content within the cell membrane.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may be something such as a change in heat, light, or moisture, or a physical contact.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irritability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which cannot be digested are removed from the cell by a process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 molecules which are essential to the proper functioning of a cell are transported through the cell membrane by the process of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excretion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is the ability of living things to be aware of and to react to certain _______ in the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absorption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the taking in of food by an organism.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have the ability to take small food molecules, such as the glucose molecule, and chemically break them down by a process known as _________, which releases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2021-10-11T11:09:48Z</dcterms:created>
  <dcterms:modified xsi:type="dcterms:W3CDTF">2021-10-11T11:09:48Z</dcterms:modified>
</cp:coreProperties>
</file>