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materials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for "food/sugar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ALL chemical activities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Consisting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autotrophs make(sythesize)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down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which releases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process in which organism get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process the includes ingestion and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process which increases the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metabolic cellular waste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2022-08-02T21:07:32Z</dcterms:created>
  <dcterms:modified xsi:type="dcterms:W3CDTF">2022-08-02T21:07:32Z</dcterms:modified>
</cp:coreProperties>
</file>