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Life Saving Rule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Chemical    </w:t>
      </w:r>
      <w:r>
        <w:t xml:space="preserve">   Circuit    </w:t>
      </w:r>
      <w:r>
        <w:t xml:space="preserve">   Disconnect    </w:t>
      </w:r>
      <w:r>
        <w:t xml:space="preserve">   Electrical    </w:t>
      </w:r>
      <w:r>
        <w:t xml:space="preserve">   Equipment    </w:t>
      </w:r>
      <w:r>
        <w:t xml:space="preserve">   Life    </w:t>
      </w:r>
      <w:r>
        <w:t xml:space="preserve">   Main Switch    </w:t>
      </w:r>
      <w:r>
        <w:t xml:space="preserve">   Power    </w:t>
      </w:r>
      <w:r>
        <w:t xml:space="preserve">   Repairing    </w:t>
      </w:r>
      <w:r>
        <w:t xml:space="preserve">   Rules    </w:t>
      </w:r>
      <w:r>
        <w:t xml:space="preserve">   Saving    </w:t>
      </w:r>
      <w:r>
        <w:t xml:space="preserve">   Servicing    </w:t>
      </w:r>
      <w:r>
        <w:t xml:space="preserve">   Source    </w:t>
      </w:r>
      <w:r>
        <w:t xml:space="preserve">   Spillage    </w:t>
      </w:r>
      <w:r>
        <w:t xml:space="preserve">   Unplug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Saving Rule 1</dc:title>
  <dcterms:created xsi:type="dcterms:W3CDTF">2021-10-11T11:10:30Z</dcterms:created>
  <dcterms:modified xsi:type="dcterms:W3CDTF">2021-10-11T11:10:30Z</dcterms:modified>
</cp:coreProperties>
</file>