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job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small plant eating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similar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returns nutrience 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makes things, like in a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eats other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of creatures living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already dead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a lot of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"p" and eats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vegiterian.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get it from eating and drinking.</w:t>
            </w:r>
          </w:p>
        </w:tc>
      </w:tr>
    </w:tbl>
    <w:p>
      <w:pPr>
        <w:pStyle w:val="WordBankMedium"/>
      </w:pPr>
      <w:r>
        <w:t xml:space="preserve">   predator    </w:t>
      </w:r>
      <w:r>
        <w:t xml:space="preserve">   prey    </w:t>
      </w:r>
      <w:r>
        <w:t xml:space="preserve">   energy    </w:t>
      </w:r>
      <w:r>
        <w:t xml:space="preserve">   niche    </w:t>
      </w:r>
      <w:r>
        <w:t xml:space="preserve">   consumer    </w:t>
      </w:r>
      <w:r>
        <w:t xml:space="preserve">   producer    </w:t>
      </w:r>
      <w:r>
        <w:t xml:space="preserve">   decomposer    </w:t>
      </w:r>
      <w:r>
        <w:t xml:space="preserve">   scavenger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competition    </w:t>
      </w:r>
      <w:r>
        <w:t xml:space="preserve">   ecosystem    </w:t>
      </w:r>
      <w:r>
        <w:t xml:space="preserve">   habitat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2021-10-11T11:10:16Z</dcterms:created>
  <dcterms:modified xsi:type="dcterms:W3CDTF">2021-10-11T11:10:16Z</dcterms:modified>
</cp:coreProperties>
</file>