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Sexual Reproduction    </w:t>
      </w:r>
      <w:r>
        <w:t xml:space="preserve">   Asexual Reproduction    </w:t>
      </w:r>
      <w:r>
        <w:t xml:space="preserve">   Reproduction    </w:t>
      </w:r>
      <w:r>
        <w:t xml:space="preserve">   Parent    </w:t>
      </w:r>
      <w:r>
        <w:t xml:space="preserve">   Offspring    </w:t>
      </w:r>
      <w:r>
        <w:t xml:space="preserve">   Punnet Square    </w:t>
      </w:r>
      <w:r>
        <w:t xml:space="preserve">   Learned Behavior    </w:t>
      </w:r>
      <w:r>
        <w:t xml:space="preserve">   Acquired Behavior    </w:t>
      </w:r>
      <w:r>
        <w:t xml:space="preserve">   Mold    </w:t>
      </w:r>
      <w:r>
        <w:t xml:space="preserve">   Cast    </w:t>
      </w:r>
      <w:r>
        <w:t xml:space="preserve">   Recessive Trait    </w:t>
      </w:r>
      <w:r>
        <w:t xml:space="preserve">   Dominate Trait    </w:t>
      </w:r>
      <w:r>
        <w:t xml:space="preserve">   Inherited    </w:t>
      </w:r>
      <w:r>
        <w:t xml:space="preserve">   Fossils    </w:t>
      </w:r>
      <w:r>
        <w:t xml:space="preserve">   Mutation    </w:t>
      </w:r>
      <w:r>
        <w:t xml:space="preserve">   Adaptaion    </w:t>
      </w:r>
      <w:r>
        <w:t xml:space="preserve">   Survival    </w:t>
      </w:r>
      <w:r>
        <w:t xml:space="preserve">   Instinct    </w:t>
      </w:r>
      <w:r>
        <w:t xml:space="preserve">   Heredity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2021-10-11T11:10:44Z</dcterms:created>
  <dcterms:modified xsi:type="dcterms:W3CDTF">2021-10-11T11:10:44Z</dcterms:modified>
</cp:coreProperties>
</file>