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trait an organism inherits from its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remains of animals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science of physics and biology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Passing down of traits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 creature does without learning how to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animal, plant, or creature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behavior an organism learns that is not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Trait that overpowers other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the structure of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animals develop and change form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Trait that is overpowered by other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all of a species die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Science</dc:title>
  <dcterms:created xsi:type="dcterms:W3CDTF">2021-10-11T11:10:28Z</dcterms:created>
  <dcterms:modified xsi:type="dcterms:W3CDTF">2021-10-11T11:10:28Z</dcterms:modified>
</cp:coreProperties>
</file>