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learnedbehavior    </w:t>
      </w:r>
      <w:r>
        <w:t xml:space="preserve">   species    </w:t>
      </w:r>
      <w:r>
        <w:t xml:space="preserve">   genus    </w:t>
      </w:r>
      <w:r>
        <w:t xml:space="preserve">   family    </w:t>
      </w:r>
      <w:r>
        <w:t xml:space="preserve">   order    </w:t>
      </w:r>
      <w:r>
        <w:t xml:space="preserve">   class    </w:t>
      </w:r>
      <w:r>
        <w:t xml:space="preserve">   phylum    </w:t>
      </w:r>
      <w:r>
        <w:t xml:space="preserve">   kingdom    </w:t>
      </w:r>
      <w:r>
        <w:t xml:space="preserve">   chloroplast    </w:t>
      </w:r>
      <w:r>
        <w:t xml:space="preserve">   inheritedtrait    </w:t>
      </w:r>
      <w:r>
        <w:t xml:space="preserve">   cytoplasm    </w:t>
      </w:r>
      <w:r>
        <w:t xml:space="preserve">   vacuole    </w:t>
      </w:r>
      <w:r>
        <w:t xml:space="preserve">   nucleus    </w:t>
      </w:r>
      <w:r>
        <w:t xml:space="preserve">   cellmembrane    </w:t>
      </w:r>
      <w:r>
        <w:t xml:space="preserve">   cellwall    </w:t>
      </w:r>
      <w:r>
        <w:t xml:space="preserve">   cell    </w:t>
      </w:r>
      <w:r>
        <w:t xml:space="preserve">   plant    </w:t>
      </w:r>
      <w:r>
        <w:t xml:space="preserve">   animal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</dc:title>
  <dcterms:created xsi:type="dcterms:W3CDTF">2021-10-11T11:10:52Z</dcterms:created>
  <dcterms:modified xsi:type="dcterms:W3CDTF">2021-10-11T11:10:52Z</dcterms:modified>
</cp:coreProperties>
</file>