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for proteins are known as the ... test.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molecule is built up from simple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important inorganic compound for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Mineral salts that are needed in large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Lipid molecules consist of ... types of building blocks.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Enzymes are biological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Test for the presence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 in which glucose stored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... is an iron-containing protein found in blood.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element helps to form chlorophyll molecules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 material turns a blue-black colour, ...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Deficiency disease in humans caused by lack of iodine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source of element phosphorus (P)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Basic building block of all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cell walls consist primarily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Deoxyribonucleic acid abbreviation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humans, a lack of nitrogen-containing protein results in the deficiency disease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... glucose is broken down and energy is released.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Glucose + glucose gives us ...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Deficiency disease in children caused by lack of calcium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2021-10-11T11:10:37Z</dcterms:created>
  <dcterms:modified xsi:type="dcterms:W3CDTF">2021-10-11T11:10:37Z</dcterms:modified>
</cp:coreProperties>
</file>