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carnivore    </w:t>
      </w:r>
      <w:r>
        <w:t xml:space="preserve">   omnivore    </w:t>
      </w:r>
      <w:r>
        <w:t xml:space="preserve">   herbivore    </w:t>
      </w:r>
      <w:r>
        <w:t xml:space="preserve">   nocturnal    </w:t>
      </w:r>
      <w:r>
        <w:t xml:space="preserve">   producers    </w:t>
      </w:r>
      <w:r>
        <w:t xml:space="preserve">   phytoplankton    </w:t>
      </w:r>
      <w:r>
        <w:t xml:space="preserve">   function    </w:t>
      </w:r>
      <w:r>
        <w:t xml:space="preserve">   structure    </w:t>
      </w:r>
      <w:r>
        <w:t xml:space="preserve">   adaptations    </w:t>
      </w:r>
      <w:r>
        <w:t xml:space="preserve">   instinctivebehavior    </w:t>
      </w:r>
      <w:r>
        <w:t xml:space="preserve">   hibernation    </w:t>
      </w:r>
      <w:r>
        <w:t xml:space="preserve">   decomposer    </w:t>
      </w:r>
      <w:r>
        <w:t xml:space="preserve">   photosynthesis    </w:t>
      </w:r>
      <w:r>
        <w:t xml:space="preserve">   Global Warming    </w:t>
      </w:r>
      <w:r>
        <w:t xml:space="preserve">   permafrost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2021-10-11T11:09:16Z</dcterms:created>
  <dcterms:modified xsi:type="dcterms:W3CDTF">2021-10-11T11:09:16Z</dcterms:modified>
</cp:coreProperties>
</file>