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FOODCHAIN    </w:t>
      </w:r>
      <w:r>
        <w:t xml:space="preserve">   BEHAVIOR    </w:t>
      </w:r>
      <w:r>
        <w:t xml:space="preserve">   PRODUCER    </w:t>
      </w:r>
      <w:r>
        <w:t xml:space="preserve">   PREY    </w:t>
      </w:r>
      <w:r>
        <w:t xml:space="preserve">   HERBIVORE    </w:t>
      </w:r>
      <w:r>
        <w:t xml:space="preserve">   KINGDOM    </w:t>
      </w:r>
      <w:r>
        <w:t xml:space="preserve">   NICHE    </w:t>
      </w:r>
      <w:r>
        <w:t xml:space="preserve">   EVOLUTION    </w:t>
      </w:r>
      <w:r>
        <w:t xml:space="preserve">   PREDATOR    </w:t>
      </w:r>
      <w:r>
        <w:t xml:space="preserve">   CARNIVORE    </w:t>
      </w:r>
      <w:r>
        <w:t xml:space="preserve">   SPECIES    </w:t>
      </w:r>
      <w:r>
        <w:t xml:space="preserve">   ORGANISM    </w:t>
      </w:r>
      <w:r>
        <w:t xml:space="preserve">   VERTEBRATE    </w:t>
      </w:r>
      <w:r>
        <w:t xml:space="preserve">   CELL    </w:t>
      </w:r>
      <w:r>
        <w:t xml:space="preserve">   CONSUMER    </w:t>
      </w:r>
      <w:r>
        <w:t xml:space="preserve">   ECOSYSTEM    </w:t>
      </w:r>
      <w:r>
        <w:t xml:space="preserve">   OMNIVORE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2021-10-11T11:09:25Z</dcterms:created>
  <dcterms:modified xsi:type="dcterms:W3CDTF">2021-10-11T11:09:25Z</dcterms:modified>
</cp:coreProperties>
</file>