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 Analysis     </w:t>
      </w:r>
      <w:r>
        <w:t xml:space="preserve">   Application    </w:t>
      </w:r>
      <w:r>
        <w:t xml:space="preserve">   Experimentation    </w:t>
      </w:r>
      <w:r>
        <w:t xml:space="preserve">   Facts     </w:t>
      </w:r>
      <w:r>
        <w:t xml:space="preserve">   Formula    </w:t>
      </w:r>
      <w:r>
        <w:t xml:space="preserve">   Formula     </w:t>
      </w:r>
      <w:r>
        <w:t xml:space="preserve">   Hypothesis     </w:t>
      </w:r>
      <w:r>
        <w:t xml:space="preserve">   Life     </w:t>
      </w:r>
      <w:r>
        <w:t xml:space="preserve">   Method     </w:t>
      </w:r>
      <w:r>
        <w:t xml:space="preserve">   Observation     </w:t>
      </w:r>
      <w:r>
        <w:t xml:space="preserve">   Question     </w:t>
      </w:r>
      <w:r>
        <w:t xml:space="preserve">   Result    </w:t>
      </w:r>
      <w:r>
        <w:t xml:space="preserve">   Science     </w:t>
      </w:r>
      <w:r>
        <w:t xml:space="preserve">   Scientific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2021-10-11T11:08:57Z</dcterms:created>
  <dcterms:modified xsi:type="dcterms:W3CDTF">2021-10-11T11:08:57Z</dcterms:modified>
</cp:coreProperties>
</file>