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hierarchical series of organisms each dependent on the next as a source of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green plants and some other organisms use sunlight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when energy stored in the bonds of chemical compounds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contact in which people compete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nutritious substance that people or animals eat or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graphical model of energy flow in a community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eats or uses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or installation that is used to break down a chemical substance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2021-10-11T11:09:24Z</dcterms:created>
  <dcterms:modified xsi:type="dcterms:W3CDTF">2021-10-11T11:09:24Z</dcterms:modified>
</cp:coreProperties>
</file>