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Science 7 Chapter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an octopus use to move quickly through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honeybee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symmetry do flatworms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chamber in an earthworm's digestive system that grinds food during mechanical digestion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tube that transports gases inside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brown tube sponge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tiny bristles that an earthworm uses for movement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insect's life cycle, which includes changes in body form,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chamber in an earthworm's digestive system that temporarily stores food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type of skeleton similar to a water balloon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phylum has the most animal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box jellyfish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characteristic distinguishes earthworms from worms in other phyla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such as the clam that have two shells hinged together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stinging cell of a hydra or jellyfish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collection of nerve tissues, called a "simple brain",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invertebrate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earthworm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outer opening of an insect's gas exchange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resting stage of insect development </w:t>
            </w:r>
          </w:p>
        </w:tc>
      </w:tr>
    </w:tbl>
    <w:p>
      <w:pPr>
        <w:pStyle w:val="WordBankLarge"/>
      </w:pPr>
      <w:r>
        <w:t xml:space="preserve">   backbone    </w:t>
      </w:r>
      <w:r>
        <w:t xml:space="preserve">   Arthropoda     </w:t>
      </w:r>
      <w:r>
        <w:t xml:space="preserve">   bilateral    </w:t>
      </w:r>
      <w:r>
        <w:t xml:space="preserve">   segmented body    </w:t>
      </w:r>
      <w:r>
        <w:t xml:space="preserve">   siphon    </w:t>
      </w:r>
      <w:r>
        <w:t xml:space="preserve">   setae     </w:t>
      </w:r>
      <w:r>
        <w:t xml:space="preserve">   Porifera    </w:t>
      </w:r>
      <w:r>
        <w:t xml:space="preserve">   Arthropoda     </w:t>
      </w:r>
      <w:r>
        <w:t xml:space="preserve">   Platyhelminthes    </w:t>
      </w:r>
      <w:r>
        <w:t xml:space="preserve">   Cnidaria    </w:t>
      </w:r>
      <w:r>
        <w:t xml:space="preserve">   Annelida    </w:t>
      </w:r>
      <w:r>
        <w:t xml:space="preserve">   hydrostatic     </w:t>
      </w:r>
      <w:r>
        <w:t xml:space="preserve">   nematocyst     </w:t>
      </w:r>
      <w:r>
        <w:t xml:space="preserve">   pupa    </w:t>
      </w:r>
      <w:r>
        <w:t xml:space="preserve">   trachea    </w:t>
      </w:r>
      <w:r>
        <w:t xml:space="preserve">   spiracle    </w:t>
      </w:r>
      <w:r>
        <w:t xml:space="preserve">   ganglion    </w:t>
      </w:r>
      <w:r>
        <w:t xml:space="preserve">   crop    </w:t>
      </w:r>
      <w:r>
        <w:t xml:space="preserve">   gizzard    </w:t>
      </w:r>
      <w:r>
        <w:t xml:space="preserve">   bivalves    </w:t>
      </w:r>
      <w:r>
        <w:t xml:space="preserve">   metamorphosis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 7 Chapter 12</dc:title>
  <dcterms:created xsi:type="dcterms:W3CDTF">2021-10-11T11:10:00Z</dcterms:created>
  <dcterms:modified xsi:type="dcterms:W3CDTF">2021-10-11T11:10:00Z</dcterms:modified>
</cp:coreProperties>
</file>