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 7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helps mammals and humans breathe is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walls of a vertebrate heart chamber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has two sets of teeth, the maxillary and vomerine?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cannot control their body temperatures internally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organ do young amphibians have that the adults usually do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Carnivore is to meat as herbivore is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animal has heat-sensing pits?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Turtles that spend their entire lives on land are called....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Absorbs excess water and eliminates wastes....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structures that manufacture urine as they filter blood....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 many fish use to help them float at a constant depth is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"double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has a two-chambered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Digests and absorbs food....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inactivity that amphibians may enter during hot, dry weather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supporting structure that is similar to but more flexible than bone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Mammals and birds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by flexing its entire body </w:t>
            </w:r>
          </w:p>
        </w:tc>
      </w:tr>
    </w:tbl>
    <w:p>
      <w:pPr>
        <w:pStyle w:val="WordBankMedium"/>
      </w:pPr>
      <w:r>
        <w:t xml:space="preserve">   ectothermic     </w:t>
      </w:r>
      <w:r>
        <w:t xml:space="preserve">   gills    </w:t>
      </w:r>
      <w:r>
        <w:t xml:space="preserve">   muscle    </w:t>
      </w:r>
      <w:r>
        <w:t xml:space="preserve">   carnivores    </w:t>
      </w:r>
      <w:r>
        <w:t xml:space="preserve">   endothermic    </w:t>
      </w:r>
      <w:r>
        <w:t xml:space="preserve">   estivation     </w:t>
      </w:r>
      <w:r>
        <w:t xml:space="preserve">   cartilage    </w:t>
      </w:r>
      <w:r>
        <w:t xml:space="preserve">   kidney    </w:t>
      </w:r>
      <w:r>
        <w:t xml:space="preserve">   swimbladder    </w:t>
      </w:r>
      <w:r>
        <w:t xml:space="preserve">   small intestine     </w:t>
      </w:r>
      <w:r>
        <w:t xml:space="preserve">   large intestine     </w:t>
      </w:r>
      <w:r>
        <w:t xml:space="preserve">   tortoises    </w:t>
      </w:r>
      <w:r>
        <w:t xml:space="preserve">   diaphragm    </w:t>
      </w:r>
      <w:r>
        <w:t xml:space="preserve">   plant    </w:t>
      </w:r>
      <w:r>
        <w:t xml:space="preserve">   Frog    </w:t>
      </w:r>
      <w:r>
        <w:t xml:space="preserve">   Shark    </w:t>
      </w:r>
      <w:r>
        <w:t xml:space="preserve">   snake    </w:t>
      </w:r>
      <w:r>
        <w:t xml:space="preserve">   amphibian    </w:t>
      </w:r>
      <w:r>
        <w:t xml:space="preserve">   fish    </w:t>
      </w:r>
      <w:r>
        <w:t xml:space="preserve">   central nervous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7 Chapter 13</dc:title>
  <dcterms:created xsi:type="dcterms:W3CDTF">2021-10-11T11:09:37Z</dcterms:created>
  <dcterms:modified xsi:type="dcterms:W3CDTF">2021-10-11T11:09:37Z</dcterms:modified>
</cp:coreProperties>
</file>