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7 Chapter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disease in which the immune system attacks the bodies own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cell that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weakened form of a pathogen that allows the body to produce antibodies and memory cells against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leukocytes that can leave the bloodstream through the capillary walls to attack foreign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proteins that react against a specific antigen of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T cells that activate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microscopic units within the kidneys that perform the function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body's ability to remember a specific pathogen and respond to it before getting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on the cell membranes of organisms that identify them as foreign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membranes lining the inside of the body and used to trap foreign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response that causes an infected area to be flooded with plasma, nutrients, and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caused by the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response that involves a rise in the body's temperature to slow the rate of bacterial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 blood cells that are used by the immune system and include T cells and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immunity involved when a person has a infection and the immune system has responded to fight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tubes that carry urine from the kidneys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immunity produced when a person receives already made antibodies against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nonpathogen causes the immune system to react as if it were a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organs that filter the blood</w:t>
            </w:r>
          </w:p>
        </w:tc>
      </w:tr>
    </w:tbl>
    <w:p>
      <w:pPr>
        <w:pStyle w:val="WordBankMedium"/>
      </w:pPr>
      <w:r>
        <w:t xml:space="preserve">   immunity    </w:t>
      </w:r>
      <w:r>
        <w:t xml:space="preserve">   inflamation    </w:t>
      </w:r>
      <w:r>
        <w:t xml:space="preserve">   fever    </w:t>
      </w:r>
      <w:r>
        <w:t xml:space="preserve">   lymphocytes     </w:t>
      </w:r>
      <w:r>
        <w:t xml:space="preserve">   mucus    </w:t>
      </w:r>
      <w:r>
        <w:t xml:space="preserve">   allergy    </w:t>
      </w:r>
      <w:r>
        <w:t xml:space="preserve">   nephrons    </w:t>
      </w:r>
      <w:r>
        <w:t xml:space="preserve">   plasma    </w:t>
      </w:r>
      <w:r>
        <w:t xml:space="preserve">   antibodies    </w:t>
      </w:r>
      <w:r>
        <w:t xml:space="preserve">   autoimmune     </w:t>
      </w:r>
      <w:r>
        <w:t xml:space="preserve">   antigen    </w:t>
      </w:r>
      <w:r>
        <w:t xml:space="preserve">   active    </w:t>
      </w:r>
      <w:r>
        <w:t xml:space="preserve">   helper    </w:t>
      </w:r>
      <w:r>
        <w:t xml:space="preserve">   kidneys    </w:t>
      </w:r>
      <w:r>
        <w:t xml:space="preserve">   ureters    </w:t>
      </w:r>
      <w:r>
        <w:t xml:space="preserve">   vaccine    </w:t>
      </w:r>
      <w:r>
        <w:t xml:space="preserve">   passive    </w:t>
      </w:r>
      <w:r>
        <w:t xml:space="preserve">   AIDS    </w:t>
      </w:r>
      <w:r>
        <w:t xml:space="preserve">   macrophages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7 Chapter 20</dc:title>
  <dcterms:created xsi:type="dcterms:W3CDTF">2021-10-11T11:09:55Z</dcterms:created>
  <dcterms:modified xsi:type="dcterms:W3CDTF">2021-10-11T11:09:55Z</dcterms:modified>
</cp:coreProperties>
</file>