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 Science 7 chapter 14                                                   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Birds are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a bird uses to oil its feathers to keep the flexible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found in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supplies oxygen to some developing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mammals that lay eggs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 where birds store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reserve in a bird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you would see most marsupials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produce milk in female mammals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marsupial that lives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feathers that cover and insulate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 that attaches an embryo to the placenta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monkeys, gorillas, and chimpanzees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birds care for their eggs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bumps on a bird's skin from which feathers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birds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long, pointed teeth used for tearing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mammals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 whiskers are used for 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primates    </w:t>
      </w:r>
      <w:r>
        <w:t xml:space="preserve">   umbilical cord    </w:t>
      </w:r>
      <w:r>
        <w:t xml:space="preserve">   preening    </w:t>
      </w:r>
      <w:r>
        <w:t xml:space="preserve">   crop    </w:t>
      </w:r>
      <w:r>
        <w:t xml:space="preserve">   papillae    </w:t>
      </w:r>
      <w:r>
        <w:t xml:space="preserve">   contour    </w:t>
      </w:r>
      <w:r>
        <w:t xml:space="preserve">   placenta    </w:t>
      </w:r>
      <w:r>
        <w:t xml:space="preserve">   yolk    </w:t>
      </w:r>
      <w:r>
        <w:t xml:space="preserve">   albumen    </w:t>
      </w:r>
      <w:r>
        <w:t xml:space="preserve">   mammary glands    </w:t>
      </w:r>
      <w:r>
        <w:t xml:space="preserve">   keratin    </w:t>
      </w:r>
      <w:r>
        <w:t xml:space="preserve">   monotremes    </w:t>
      </w:r>
      <w:r>
        <w:t xml:space="preserve">   incubating    </w:t>
      </w:r>
      <w:r>
        <w:t xml:space="preserve">   canines    </w:t>
      </w:r>
      <w:r>
        <w:t xml:space="preserve">   oppossum    </w:t>
      </w:r>
      <w:r>
        <w:t xml:space="preserve">   senseing    </w:t>
      </w:r>
      <w:r>
        <w:t xml:space="preserve">   endothermic    </w:t>
      </w:r>
      <w:r>
        <w:t xml:space="preserve">   milk    </w:t>
      </w:r>
      <w:r>
        <w:t xml:space="preserve">   eaters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 Science 7 chapter 14                                                                                                                               </dc:title>
  <dcterms:created xsi:type="dcterms:W3CDTF">2021-10-11T11:09:38Z</dcterms:created>
  <dcterms:modified xsi:type="dcterms:W3CDTF">2021-10-11T11:09:38Z</dcterms:modified>
</cp:coreProperties>
</file>