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Science ( Answer key)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Water Cycle    </w:t>
      </w:r>
      <w:r>
        <w:t xml:space="preserve">   Trophic Level    </w:t>
      </w:r>
      <w:r>
        <w:t xml:space="preserve">   Symbiosis    </w:t>
      </w:r>
      <w:r>
        <w:t xml:space="preserve">   Population    </w:t>
      </w:r>
      <w:r>
        <w:t xml:space="preserve">   Plate Tectonics    </w:t>
      </w:r>
      <w:r>
        <w:t xml:space="preserve">   Parasite    </w:t>
      </w:r>
      <w:r>
        <w:t xml:space="preserve">   Organisms    </w:t>
      </w:r>
      <w:r>
        <w:t xml:space="preserve">   Mutualism    </w:t>
      </w:r>
      <w:r>
        <w:t xml:space="preserve">   Matter    </w:t>
      </w:r>
      <w:r>
        <w:t xml:space="preserve">   Mass    </w:t>
      </w:r>
      <w:r>
        <w:t xml:space="preserve">   Mantle    </w:t>
      </w:r>
      <w:r>
        <w:t xml:space="preserve">   Lithosphere    </w:t>
      </w:r>
      <w:r>
        <w:t xml:space="preserve">   Limiting Factor    </w:t>
      </w:r>
      <w:r>
        <w:t xml:space="preserve">   Inner Core    </w:t>
      </w:r>
      <w:r>
        <w:t xml:space="preserve">   Gravity    </w:t>
      </w:r>
      <w:r>
        <w:t xml:space="preserve">   Food Web    </w:t>
      </w:r>
      <w:r>
        <w:t xml:space="preserve">   Evaporation    </w:t>
      </w:r>
      <w:r>
        <w:t xml:space="preserve">   Erosion    </w:t>
      </w:r>
      <w:r>
        <w:t xml:space="preserve">   Energy Pyramid    </w:t>
      </w:r>
      <w:r>
        <w:t xml:space="preserve">   Energy    </w:t>
      </w:r>
      <w:r>
        <w:t xml:space="preserve">   DNA    </w:t>
      </w:r>
      <w:r>
        <w:t xml:space="preserve">   Deposition    </w:t>
      </w:r>
      <w:r>
        <w:t xml:space="preserve">   Density    </w:t>
      </w:r>
      <w:r>
        <w:t xml:space="preserve">   Continental Drift    </w:t>
      </w:r>
      <w:r>
        <w:t xml:space="preserve">   Condensation    </w:t>
      </w:r>
      <w:r>
        <w:t xml:space="preserve">   Commensalism    </w:t>
      </w:r>
      <w:r>
        <w:t xml:space="preserve">   Biotic Factor    </w:t>
      </w:r>
      <w:r>
        <w:t xml:space="preserve">   Biodiversity    </w:t>
      </w:r>
      <w:r>
        <w:t xml:space="preserve">   Atmosphere    </w:t>
      </w:r>
      <w:r>
        <w:t xml:space="preserve">   Abiotic Factor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( Answer key)</dc:title>
  <dcterms:created xsi:type="dcterms:W3CDTF">2021-10-11T11:10:56Z</dcterms:created>
  <dcterms:modified xsi:type="dcterms:W3CDTF">2021-10-11T11:10:56Z</dcterms:modified>
</cp:coreProperties>
</file>