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 Chapter 13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organ produces bile?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United States' only known venomous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shark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organ digests and absorbs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walls of vertebrae heart chamber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 that has heat-sensing pits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Animals that cannot control their body temps. internally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fish reproduce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sense do snakes not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Sound Navigation Ranging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Study of living things to discover solutions to human problems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third group of amphibians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amphibian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lampreys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Serves as cushion between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frog's tongue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World's fastest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that helps mammals and human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fish moves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of tiny teeth on a frog</w:t>
            </w:r>
          </w:p>
        </w:tc>
      </w:tr>
    </w:tbl>
    <w:p>
      <w:pPr>
        <w:pStyle w:val="WordBankLarge"/>
      </w:pPr>
      <w:r>
        <w:t xml:space="preserve">   flexing     </w:t>
      </w:r>
      <w:r>
        <w:t xml:space="preserve">   ectothermic    </w:t>
      </w:r>
      <w:r>
        <w:t xml:space="preserve">   hearing    </w:t>
      </w:r>
      <w:r>
        <w:t xml:space="preserve">   Liver    </w:t>
      </w:r>
      <w:r>
        <w:t xml:space="preserve">   small intestine    </w:t>
      </w:r>
      <w:r>
        <w:t xml:space="preserve">   Spawning    </w:t>
      </w:r>
      <w:r>
        <w:t xml:space="preserve">   biomimicry    </w:t>
      </w:r>
      <w:r>
        <w:t xml:space="preserve">   snake    </w:t>
      </w:r>
      <w:r>
        <w:t xml:space="preserve">   Caecilians    </w:t>
      </w:r>
      <w:r>
        <w:t xml:space="preserve">   Sonar    </w:t>
      </w:r>
      <w:r>
        <w:t xml:space="preserve">   cartilage    </w:t>
      </w:r>
      <w:r>
        <w:t xml:space="preserve">   maxillary    </w:t>
      </w:r>
      <w:r>
        <w:t xml:space="preserve">   Gila Monster    </w:t>
      </w:r>
      <w:r>
        <w:t xml:space="preserve">   Shortfin Mako    </w:t>
      </w:r>
      <w:r>
        <w:t xml:space="preserve">   Whale Shark    </w:t>
      </w:r>
      <w:r>
        <w:t xml:space="preserve">   sticky    </w:t>
      </w:r>
      <w:r>
        <w:t xml:space="preserve">   jawless fish    </w:t>
      </w:r>
      <w:r>
        <w:t xml:space="preserve">   diaphragm    </w:t>
      </w:r>
      <w:r>
        <w:t xml:space="preserve">   muscle    </w:t>
      </w:r>
      <w:r>
        <w:t xml:space="preserve">   double-life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Chapter 13 Review</dc:title>
  <dcterms:created xsi:type="dcterms:W3CDTF">2021-10-11T11:09:34Z</dcterms:created>
  <dcterms:modified xsi:type="dcterms:W3CDTF">2021-10-11T11:09:34Z</dcterms:modified>
</cp:coreProperties>
</file>