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Science Exam Review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pre-existingcells    </w:t>
      </w:r>
      <w:r>
        <w:t xml:space="preserve">   polygenic inheritance    </w:t>
      </w:r>
      <w:r>
        <w:t xml:space="preserve">   organ    </w:t>
      </w:r>
      <w:r>
        <w:t xml:space="preserve">   nucleotides    </w:t>
      </w:r>
      <w:r>
        <w:t xml:space="preserve">   nucleic acid    </w:t>
      </w:r>
      <w:r>
        <w:t xml:space="preserve">   muscle cells    </w:t>
      </w:r>
      <w:r>
        <w:t xml:space="preserve">   multiple alleles    </w:t>
      </w:r>
      <w:r>
        <w:t xml:space="preserve">   mitosis    </w:t>
      </w:r>
      <w:r>
        <w:t xml:space="preserve">   mitochondria    </w:t>
      </w:r>
      <w:r>
        <w:t xml:space="preserve">   lowercase letters    </w:t>
      </w:r>
      <w:r>
        <w:t xml:space="preserve">   living things    </w:t>
      </w:r>
      <w:r>
        <w:t xml:space="preserve">   life cycles    </w:t>
      </w:r>
      <w:r>
        <w:t xml:space="preserve">   leaves    </w:t>
      </w:r>
      <w:r>
        <w:t xml:space="preserve">   kind    </w:t>
      </w:r>
      <w:r>
        <w:t xml:space="preserve">   james_watson    </w:t>
      </w:r>
      <w:r>
        <w:t xml:space="preserve">   irreducible complexity    </w:t>
      </w:r>
      <w:r>
        <w:t xml:space="preserve">   interphase    </w:t>
      </w:r>
      <w:r>
        <w:t xml:space="preserve">   incomplete dominance    </w:t>
      </w:r>
      <w:r>
        <w:t xml:space="preserve">   heterozygous    </w:t>
      </w:r>
      <w:r>
        <w:t xml:space="preserve">   heredity    </w:t>
      </w:r>
      <w:r>
        <w:t xml:space="preserve">   gregor mendel    </w:t>
      </w:r>
      <w:r>
        <w:t xml:space="preserve">   genetics    </w:t>
      </w:r>
      <w:r>
        <w:t xml:space="preserve">   gametes    </w:t>
      </w:r>
      <w:r>
        <w:t xml:space="preserve">   francis crick    </w:t>
      </w:r>
      <w:r>
        <w:t xml:space="preserve">   eukaryotic    </w:t>
      </w:r>
      <w:r>
        <w:t xml:space="preserve">   endocytosis    </w:t>
      </w:r>
      <w:r>
        <w:t xml:space="preserve">   cytoplasm    </w:t>
      </w:r>
      <w:r>
        <w:t xml:space="preserve">   cytokinesis    </w:t>
      </w:r>
      <w:r>
        <w:t xml:space="preserve">   colonial organisms    </w:t>
      </w:r>
      <w:r>
        <w:t xml:space="preserve">   codominance    </w:t>
      </w:r>
      <w:r>
        <w:t xml:space="preserve">   chloroplast    </w:t>
      </w:r>
      <w:r>
        <w:t xml:space="preserve">   capital letters    </w:t>
      </w:r>
      <w:r>
        <w:t xml:space="preserve">   anton van leeuwenhoek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Exam Review WordSearch</dc:title>
  <dcterms:created xsi:type="dcterms:W3CDTF">2021-10-11T11:10:34Z</dcterms:created>
  <dcterms:modified xsi:type="dcterms:W3CDTF">2021-10-11T11:10:34Z</dcterms:modified>
</cp:coreProperties>
</file>