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Science- Macromolecules and Taxonomy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I am eating starch, what macromolecule am I ingesting?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science of classifying things into groups is called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fat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classify means to arrange things into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important to scientists when it comes to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__________ name is the most accurate name in science.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Bacteria and yeast are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Dna is a __________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an important carbohydrate found in living 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Mammalia is an example of this taxon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is the last taxon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Enzymes are which type of molecule?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Carnivoria is an example of this taxon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have more than one cell are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the building blocks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Taxon level in taxonomy 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Taxonomy comes from this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it comes to scientific names, a ____- named system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Meat, fish, and eggs are all examples of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smallest living unit of an organism is a(n)_________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Animalia is part of which taxon?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only name that is capitalized within taxonomy (hint: it is a taxon level)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Each level in taxonomy is called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Sugar is 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Tree nuts are considered to be this macromolecule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Science- Macromolecules and Taxonomy </dc:title>
  <dcterms:created xsi:type="dcterms:W3CDTF">2021-10-11T11:11:02Z</dcterms:created>
  <dcterms:modified xsi:type="dcterms:W3CDTF">2021-10-11T11:11:02Z</dcterms:modified>
</cp:coreProperties>
</file>