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-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complete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with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characteristic that can be passed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DNA that determines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Threadlike structures carrying genetic information in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parents producing a genetically diverse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4 unique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parent produces a new organism identical to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- Reproduction</dc:title>
  <dcterms:created xsi:type="dcterms:W3CDTF">2021-10-11T11:10:39Z</dcterms:created>
  <dcterms:modified xsi:type="dcterms:W3CDTF">2021-10-11T11:10:39Z</dcterms:modified>
</cp:coreProperties>
</file>