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relationship is like the shrimp and fish.  The shrimp cleans the fish's home and the fish watches out for the shrimp.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 in order from start to finish.  I show energy transfer.  I end with a top level consumer.  I only have 1 producer.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type of organism that eats dead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these organisms be classified as: duck, turkey, chicken, grasshopper?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2 organisms of different species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call the organism the parasite attaches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level at the top of an energy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relationship am I?  I am a tick that takes blood from a moose and makes it weak.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plant takes in carbon dioxide and gives off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level of an energy pyramid right above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organism utilizes photosynthesis to make its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hunt animals to eat them.  I am this type of organism...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barnacle and a whale are an example of this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plant's main source of energy is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hunted by other animals.  I am this type of animal...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herbivore.  I live in Ohio.  I eat grass and clover.  I am a consumer.  I am prey to coyotes.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break down dead waste and organisms to add nutrients 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organism is a mosquito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complex.  I show how energy is transferred.  I can have many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a synonym for rabbit, I just have larger 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Review</dc:title>
  <dcterms:created xsi:type="dcterms:W3CDTF">2021-10-11T11:11:41Z</dcterms:created>
  <dcterms:modified xsi:type="dcterms:W3CDTF">2021-10-11T11:11:41Z</dcterms:modified>
</cp:coreProperties>
</file>