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Science Review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Endoplasmic reticulum    </w:t>
      </w:r>
      <w:r>
        <w:t xml:space="preserve">   Chloroplast    </w:t>
      </w:r>
      <w:r>
        <w:t xml:space="preserve">   Ribosome    </w:t>
      </w:r>
      <w:r>
        <w:t xml:space="preserve">   Membrane    </w:t>
      </w:r>
      <w:r>
        <w:t xml:space="preserve">   Theory    </w:t>
      </w:r>
      <w:r>
        <w:t xml:space="preserve">   Hypothesis    </w:t>
      </w:r>
      <w:r>
        <w:t xml:space="preserve">   Symbiosis    </w:t>
      </w:r>
      <w:r>
        <w:t xml:space="preserve">   Organisms    </w:t>
      </w:r>
      <w:r>
        <w:t xml:space="preserve">   Cells    </w:t>
      </w:r>
      <w:r>
        <w:t xml:space="preserve">   Evolution    </w:t>
      </w:r>
      <w:r>
        <w:t xml:space="preserve">   Bacteria    </w:t>
      </w:r>
      <w:r>
        <w:t xml:space="preserve">   Sexual reproduction    </w:t>
      </w:r>
      <w:r>
        <w:t xml:space="preserve">   Heterozygous    </w:t>
      </w:r>
      <w:r>
        <w:t xml:space="preserve">   Mutation    </w:t>
      </w:r>
      <w:r>
        <w:t xml:space="preserve">   Recessive    </w:t>
      </w:r>
      <w:r>
        <w:t xml:space="preserve">   Gene    </w:t>
      </w:r>
      <w:r>
        <w:t xml:space="preserve">   Centromeres    </w:t>
      </w:r>
      <w:r>
        <w:t xml:space="preserve">   Metaphase    </w:t>
      </w:r>
      <w:r>
        <w:t xml:space="preserve">   Interphase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Science Review </dc:title>
  <dcterms:created xsi:type="dcterms:W3CDTF">2021-10-11T11:10:59Z</dcterms:created>
  <dcterms:modified xsi:type="dcterms:W3CDTF">2021-10-11T11:10:59Z</dcterms:modified>
</cp:coreProperties>
</file>