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Science: The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hermaphroditic    </w:t>
      </w:r>
      <w:r>
        <w:t xml:space="preserve">   aortic    </w:t>
      </w:r>
      <w:r>
        <w:t xml:space="preserve">   earthworm    </w:t>
      </w:r>
      <w:r>
        <w:t xml:space="preserve">   stimulus    </w:t>
      </w:r>
      <w:r>
        <w:t xml:space="preserve">   parasitic    </w:t>
      </w:r>
      <w:r>
        <w:t xml:space="preserve">   hydrostatic    </w:t>
      </w:r>
      <w:r>
        <w:t xml:space="preserve">   ganglion    </w:t>
      </w:r>
      <w:r>
        <w:t xml:space="preserve">   roundworms    </w:t>
      </w:r>
      <w:r>
        <w:t xml:space="preserve">   flatworms    </w:t>
      </w:r>
      <w:r>
        <w:t xml:space="preserve">   nematocysts    </w:t>
      </w:r>
      <w:r>
        <w:t xml:space="preserve">   jellyfish    </w:t>
      </w:r>
      <w:r>
        <w:t xml:space="preserve">   spicules    </w:t>
      </w:r>
      <w:r>
        <w:t xml:space="preserve">   flagella    </w:t>
      </w:r>
      <w:r>
        <w:t xml:space="preserve">   sponges    </w:t>
      </w:r>
      <w:r>
        <w:t xml:space="preserve">   tissues    </w:t>
      </w:r>
      <w:r>
        <w:t xml:space="preserve">   zoology    </w:t>
      </w:r>
      <w:r>
        <w:t xml:space="preserve">   invertebrate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Science: The Invertebrates</dc:title>
  <dcterms:created xsi:type="dcterms:W3CDTF">2021-10-11T11:11:14Z</dcterms:created>
  <dcterms:modified xsi:type="dcterms:W3CDTF">2021-10-11T11:11:14Z</dcterms:modified>
</cp:coreProperties>
</file>