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Vocab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Kingdom made of simplest life forms, unicellular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"building block"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made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Maintaining stable internal conditions, like temperature and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of plant kingdom, multicellular, heterotrophs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Kingdom made of microscopic, unicellular organisms with a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energy to carry out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made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their own food, means "self-feeder"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Can't make their own food, means "other feeder"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animal kingdom, all heterotrophs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Kingdom made of mushroom, molds and yeasts, all heterotrophs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Vocab Set 1</dc:title>
  <dcterms:created xsi:type="dcterms:W3CDTF">2021-10-11T11:11:32Z</dcterms:created>
  <dcterms:modified xsi:type="dcterms:W3CDTF">2021-10-11T11:11:32Z</dcterms:modified>
</cp:coreProperties>
</file>