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frog is an ______________________ since it lives part of its life in water and part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 is a type of vertebrate that lives in the water and breathes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cones in which seeds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lion is an example of a consumer because it eats other ___________things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thing that breaks down the remains of dead organisms to feed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vertebrate that breathes air and has scales or plates on its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animal that has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sort things into groups according to their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use energy of sunlight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does not have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backbone is a row of ______________ bones down the middle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classifies as this because it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leaves fall off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plant that has tubes to carry water, nutrients, and food to the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are vertebrates that have wings and lay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part that contains a tiny new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Spores are a plant cell that can grow into a _________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Vocabulary</dc:title>
  <dcterms:created xsi:type="dcterms:W3CDTF">2021-10-11T11:11:43Z</dcterms:created>
  <dcterms:modified xsi:type="dcterms:W3CDTF">2021-10-11T11:11:43Z</dcterms:modified>
</cp:coreProperties>
</file>