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blending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like another animal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organisms effecting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sleep-like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hunts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and functions to help organisms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movement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organism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plant's rest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behavior that is taught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organism    </w:t>
      </w:r>
      <w:r>
        <w:t xml:space="preserve">   interact    </w:t>
      </w:r>
      <w:r>
        <w:t xml:space="preserve">   producers    </w:t>
      </w:r>
      <w:r>
        <w:t xml:space="preserve">   inherited    </w:t>
      </w:r>
      <w:r>
        <w:t xml:space="preserve">   learned    </w:t>
      </w:r>
      <w:r>
        <w:t xml:space="preserve">   offspring    </w:t>
      </w:r>
      <w:r>
        <w:t xml:space="preserve">   adaptation    </w:t>
      </w:r>
      <w:r>
        <w:t xml:space="preserve">   migration    </w:t>
      </w:r>
      <w:r>
        <w:t xml:space="preserve">   hibernation    </w:t>
      </w:r>
      <w:r>
        <w:t xml:space="preserve">   dormant    </w:t>
      </w:r>
      <w:r>
        <w:t xml:space="preserve">   camouflage    </w:t>
      </w:r>
      <w:r>
        <w:t xml:space="preserve">   mimicry    </w:t>
      </w:r>
      <w:r>
        <w:t xml:space="preserve">   predator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Vocabulary</dc:title>
  <dcterms:created xsi:type="dcterms:W3CDTF">2021-10-11T11:10:50Z</dcterms:created>
  <dcterms:modified xsi:type="dcterms:W3CDTF">2021-10-11T11:10:50Z</dcterms:modified>
</cp:coreProperties>
</file>