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 Word Scramble</w:t>
      </w:r>
    </w:p>
    <w:p>
      <w:pPr>
        <w:pStyle w:val="Questions"/>
      </w:pPr>
      <w:r>
        <w:t xml:space="preserve">1. IEDRYHTE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ASAUELX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NIAONDTM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XAEULS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SIEVERECS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UNNPTE RQSAUE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FILE CCNEIES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CSSEIPE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GDDINUB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OSIYSSMIB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NOGRIMSA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LOAUPPITNO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IABCITO FTOARC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IBTOCI ORTAFC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ALELLE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OUGHOYSOZM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ESOZYHRGTUOE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EGSEN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PEEGEDIR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SEX LLECS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Word Scramble</dc:title>
  <dcterms:created xsi:type="dcterms:W3CDTF">2021-10-11T11:11:21Z</dcterms:created>
  <dcterms:modified xsi:type="dcterms:W3CDTF">2021-10-11T11:11:21Z</dcterms:modified>
</cp:coreProperties>
</file>