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gives plants their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chromosomes do humans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known as 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unit of life that exhibits all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have a nucleus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reproduction that requires only one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viruses considered living or non-living?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entire genetic sequence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characteristics of life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Scientist who discovered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organisms that are exact copies of each other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Genetic molecule that codes for traits such as eye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an organism to maintain a stable internal environment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plants converting sunlight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sugar makes up the DNA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responsible for discovering the basic principles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reproduction requiring 2 parent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contains the cell's DNA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variations of the same trait such as blue eyes and green eyes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do not have a nucleus are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2021-10-11T11:09:46Z</dcterms:created>
  <dcterms:modified xsi:type="dcterms:W3CDTF">2021-10-11T11:09:46Z</dcterms:modified>
</cp:coreProperties>
</file>