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Opinion without proof to back them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 that is intentionally varied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observation that has been confirmed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the five senses to notice the world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that is standard of comparison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that is being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Developing a logical conclusion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that is measured or recorded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educated guess or prediction about the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of the physical world gained through observation and experimentation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2021-10-11T11:09:50Z</dcterms:created>
  <dcterms:modified xsi:type="dcterms:W3CDTF">2021-10-11T11:09:50Z</dcterms:modified>
</cp:coreProperties>
</file>