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p>
      <w:pPr>
        <w:pStyle w:val="Questions"/>
      </w:pPr>
      <w:r>
        <w:t xml:space="preserve">1. ENCIESC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UCSSIODEEPNEC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CAFT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IBSSRAONTOEV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RFCEENEIN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EYSOHIHSPT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ERBTVNPANEIEDEDLANI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NPDEEITBEAVLANEDR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RUTCGNOLROPO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RXREGLMEATNOEIPUP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SNSNCOTAT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DTAA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TIIIONSRFYHCCTEE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SMFTHCEINCIITEDO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SOEPETN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TSEOPWT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RPTHEEEST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ORPUFSTE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FEVIESPT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ITPESXS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NLOCINCOUS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2021-10-11T11:09:52Z</dcterms:created>
  <dcterms:modified xsi:type="dcterms:W3CDTF">2021-10-11T11:09:52Z</dcterms:modified>
</cp:coreProperties>
</file>