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Sciences -  Grade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FUNGI    </w:t>
      </w:r>
      <w:r>
        <w:t xml:space="preserve">   MULTICELLULAR    </w:t>
      </w:r>
      <w:r>
        <w:t xml:space="preserve">   UNICELLULAR    </w:t>
      </w:r>
      <w:r>
        <w:t xml:space="preserve">   PROTIST    </w:t>
      </w:r>
      <w:r>
        <w:t xml:space="preserve">   VIRUS    </w:t>
      </w:r>
      <w:r>
        <w:t xml:space="preserve">   BACTERIA    </w:t>
      </w:r>
      <w:r>
        <w:t xml:space="preserve">   ALGAE    </w:t>
      </w:r>
      <w:r>
        <w:t xml:space="preserve">   DIATOMS    </w:t>
      </w:r>
      <w:r>
        <w:t xml:space="preserve">   DINOFLAGELLATES    </w:t>
      </w:r>
      <w:r>
        <w:t xml:space="preserve">   TROPHIC LEVELS    </w:t>
      </w:r>
      <w:r>
        <w:t xml:space="preserve">   CONSUMERS    </w:t>
      </w:r>
      <w:r>
        <w:t xml:space="preserve">   DECOMPOSERS    </w:t>
      </w:r>
      <w:r>
        <w:t xml:space="preserve">   PRODUCERS    </w:t>
      </w:r>
      <w:r>
        <w:t xml:space="preserve">   SCAVENGERS    </w:t>
      </w:r>
      <w:r>
        <w:t xml:space="preserve">   COMPETITION    </w:t>
      </w:r>
      <w:r>
        <w:t xml:space="preserve">   SYMBIOSIS    </w:t>
      </w:r>
      <w:r>
        <w:t xml:space="preserve">   FOOD WEBS    </w:t>
      </w:r>
      <w:r>
        <w:t xml:space="preserve">   CHLOROPHYLL    </w:t>
      </w:r>
      <w:r>
        <w:t xml:space="preserve">   INTERACTIONS    </w:t>
      </w:r>
      <w:r>
        <w:t xml:space="preserve">   PARASITISM    </w:t>
      </w:r>
      <w:r>
        <w:t xml:space="preserve">   COMMENSALISM    </w:t>
      </w:r>
      <w:r>
        <w:t xml:space="preserve">   MUTUALISM    </w:t>
      </w:r>
      <w:r>
        <w:t xml:space="preserve">   YEAST    </w:t>
      </w:r>
      <w:r>
        <w:t xml:space="preserve">   SLIME MOULD    </w:t>
      </w:r>
      <w:r>
        <w:t xml:space="preserve">   AMOEBA    </w:t>
      </w:r>
      <w:r>
        <w:t xml:space="preserve">   RESPIRATION    </w:t>
      </w:r>
      <w:r>
        <w:t xml:space="preserve">   MICRO-ORGANISM    </w:t>
      </w:r>
      <w:r>
        <w:t xml:space="preserve">   MICROBE    </w:t>
      </w:r>
      <w:r>
        <w:t xml:space="preserve">   MICROGRAPH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Sciences -  Grade 8</dc:title>
  <dcterms:created xsi:type="dcterms:W3CDTF">2021-10-11T11:11:52Z</dcterms:created>
  <dcterms:modified xsi:type="dcterms:W3CDTF">2021-10-11T11:11:52Z</dcterms:modified>
</cp:coreProperties>
</file>