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Size 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has a spiky spine and curls into a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Tears remove dust from what animals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eats Eucalyptus leaves and has no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eats up to 30,000 ants a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slowest mammals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scientific name for an elephant?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for a Gorilla?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super cute animal is related to racoons, weasels and skunks?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is big, sturdy and has horns?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popps in water, have webbed feet and are boom swimmers?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Size Animal Crossword</dc:title>
  <dcterms:created xsi:type="dcterms:W3CDTF">2021-10-11T11:10:20Z</dcterms:created>
  <dcterms:modified xsi:type="dcterms:W3CDTF">2021-10-11T11:10:20Z</dcterms:modified>
</cp:coreProperties>
</file>