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command    </w:t>
      </w:r>
      <w:r>
        <w:t xml:space="preserve">   discretion    </w:t>
      </w:r>
      <w:r>
        <w:t xml:space="preserve">   Insight    </w:t>
      </w:r>
      <w:r>
        <w:t xml:space="preserve">   Authority    </w:t>
      </w:r>
      <w:r>
        <w:t xml:space="preserve">   involvement    </w:t>
      </w:r>
      <w:r>
        <w:t xml:space="preserve">   life skills training    </w:t>
      </w:r>
      <w:r>
        <w:t xml:space="preserve">   practical expertise    </w:t>
      </w:r>
      <w:r>
        <w:t xml:space="preserve">   practical competence    </w:t>
      </w:r>
      <w:r>
        <w:t xml:space="preserve">   living skills    </w:t>
      </w:r>
      <w:r>
        <w:t xml:space="preserve">   fundamental knowledge    </w:t>
      </w:r>
      <w:r>
        <w:t xml:space="preserve">   active ageing    </w:t>
      </w:r>
      <w:r>
        <w:t xml:space="preserve">   practical knowledge    </w:t>
      </w:r>
      <w:r>
        <w:t xml:space="preserve">   life skills    </w:t>
      </w:r>
      <w:r>
        <w:t xml:space="preserve">   basic skills    </w:t>
      </w:r>
      <w:r>
        <w:t xml:space="preserve">   basic knowledge    </w:t>
      </w:r>
      <w:r>
        <w:t xml:space="preserve">   work life    </w:t>
      </w:r>
      <w:r>
        <w:t xml:space="preserve">   day to day lives    </w:t>
      </w:r>
      <w:r>
        <w:t xml:space="preserve">   basic understanding    </w:t>
      </w:r>
      <w:r>
        <w:t xml:space="preserve">   working life    </w:t>
      </w:r>
      <w:r>
        <w:t xml:space="preserve">   soft skills    </w:t>
      </w:r>
      <w:r>
        <w:t xml:space="preserve">   everyday life    </w:t>
      </w:r>
      <w:r>
        <w:t xml:space="preserve">   daily life    </w:t>
      </w:r>
      <w:r>
        <w:t xml:space="preserve">   daily lives    </w:t>
      </w:r>
      <w:r>
        <w:t xml:space="preserve">   elementary knowledge    </w:t>
      </w:r>
      <w:r>
        <w:t xml:space="preserve">   everyday lives    </w:t>
      </w:r>
      <w:r>
        <w:t xml:space="preserve">   day-to-day life    </w:t>
      </w:r>
      <w:r>
        <w:t xml:space="preserve">   Decision Making    </w:t>
      </w:r>
      <w:r>
        <w:t xml:space="preserve">   Cooperation    </w:t>
      </w:r>
      <w:r>
        <w:t xml:space="preserve">   Communication    </w:t>
      </w:r>
      <w:r>
        <w:t xml:space="preserve">   Handling Criticism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Skills</dc:title>
  <dcterms:created xsi:type="dcterms:W3CDTF">2021-10-11T11:11:11Z</dcterms:created>
  <dcterms:modified xsi:type="dcterms:W3CDTF">2021-10-11T11:11:11Z</dcterms:modified>
</cp:coreProperties>
</file>