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Life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speaking    </w:t>
      </w:r>
      <w:r>
        <w:t xml:space="preserve">   listening    </w:t>
      </w:r>
      <w:r>
        <w:t xml:space="preserve">   hygiene    </w:t>
      </w:r>
      <w:r>
        <w:t xml:space="preserve">   etiquette    </w:t>
      </w:r>
      <w:r>
        <w:t xml:space="preserve">   responsibility    </w:t>
      </w:r>
      <w:r>
        <w:t xml:space="preserve">   respect    </w:t>
      </w:r>
      <w:r>
        <w:t xml:space="preserve">   safety    </w:t>
      </w:r>
      <w:r>
        <w:t xml:space="preserve">   career    </w:t>
      </w:r>
      <w:r>
        <w:t xml:space="preserve">   friendship    </w:t>
      </w:r>
      <w:r>
        <w:t xml:space="preserve">   cleaning    </w:t>
      </w:r>
      <w:r>
        <w:t xml:space="preserve">   laundry    </w:t>
      </w:r>
      <w:r>
        <w:t xml:space="preserve">   goals    </w:t>
      </w:r>
      <w:r>
        <w:t xml:space="preserve">   prepare    </w:t>
      </w:r>
      <w:r>
        <w:t xml:space="preserve">   plan    </w:t>
      </w:r>
      <w:r>
        <w:t xml:space="preserve">   decisions    </w:t>
      </w:r>
      <w:r>
        <w:t xml:space="preserve">   measurement    </w:t>
      </w:r>
      <w:r>
        <w:t xml:space="preserve">   ingredients    </w:t>
      </w:r>
      <w:r>
        <w:t xml:space="preserve">   manners    </w:t>
      </w:r>
      <w:r>
        <w:t xml:space="preserve">   sewing    </w:t>
      </w:r>
      <w:r>
        <w:t xml:space="preserve">   communication    </w:t>
      </w:r>
      <w:r>
        <w:t xml:space="preserve">   cooking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Skills</dc:title>
  <dcterms:created xsi:type="dcterms:W3CDTF">2021-10-11T11:11:15Z</dcterms:created>
  <dcterms:modified xsi:type="dcterms:W3CDTF">2021-10-11T11:11:15Z</dcterms:modified>
</cp:coreProperties>
</file>