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Dayvon    </w:t>
      </w:r>
      <w:r>
        <w:t xml:space="preserve">   Mikayla    </w:t>
      </w:r>
      <w:r>
        <w:t xml:space="preserve">   Maxwell    </w:t>
      </w:r>
      <w:r>
        <w:t xml:space="preserve">   Tasia    </w:t>
      </w:r>
      <w:r>
        <w:t xml:space="preserve">   Jessy    </w:t>
      </w:r>
      <w:r>
        <w:t xml:space="preserve">   Brandie    </w:t>
      </w:r>
      <w:r>
        <w:t xml:space="preserve">   Cameron    </w:t>
      </w:r>
      <w:r>
        <w:t xml:space="preserve">   Brandon    </w:t>
      </w:r>
      <w:r>
        <w:t xml:space="preserve">   Tyler    </w:t>
      </w:r>
      <w:r>
        <w:t xml:space="preserve">   Ashlynne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</dc:title>
  <dcterms:created xsi:type="dcterms:W3CDTF">2021-10-11T11:11:18Z</dcterms:created>
  <dcterms:modified xsi:type="dcterms:W3CDTF">2021-10-11T11:11:18Z</dcterms:modified>
</cp:coreProperties>
</file>