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dedicated in all we do and we see things through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in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like and feel grateful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 of me, more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work together as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or a stressful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caring and understanding to those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value ourselves and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honest with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acknowledge and accept our tasks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a certain set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accept others the way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wrong, bad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someone believe or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</dc:title>
  <dcterms:created xsi:type="dcterms:W3CDTF">2021-10-11T11:11:28Z</dcterms:created>
  <dcterms:modified xsi:type="dcterms:W3CDTF">2021-10-11T11:11:28Z</dcterms:modified>
</cp:coreProperties>
</file>