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first responder    </w:t>
      </w:r>
      <w:r>
        <w:t xml:space="preserve">   doctors    </w:t>
      </w:r>
      <w:r>
        <w:t xml:space="preserve">   walkin centre    </w:t>
      </w:r>
      <w:r>
        <w:t xml:space="preserve">   nhs direct    </w:t>
      </w:r>
      <w:r>
        <w:t xml:space="preserve">   101    </w:t>
      </w:r>
      <w:r>
        <w:t xml:space="preserve">   111    </w:t>
      </w:r>
      <w:r>
        <w:t xml:space="preserve">   sos    </w:t>
      </w:r>
      <w:r>
        <w:t xml:space="preserve">   mountain rescue    </w:t>
      </w:r>
      <w:r>
        <w:t xml:space="preserve">   independence    </w:t>
      </w:r>
      <w:r>
        <w:t xml:space="preserve">   safer stranger    </w:t>
      </w:r>
      <w:r>
        <w:t xml:space="preserve">   fire    </w:t>
      </w:r>
      <w:r>
        <w:t xml:space="preserve">   coast guard    </w:t>
      </w:r>
      <w:r>
        <w:t xml:space="preserve">   airambulance    </w:t>
      </w:r>
      <w:r>
        <w:t xml:space="preserve">   paramedic    </w:t>
      </w:r>
      <w:r>
        <w:t xml:space="preserve">   ambulance    </w:t>
      </w:r>
      <w:r>
        <w:t xml:space="preserve">   police    </w:t>
      </w:r>
      <w:r>
        <w:t xml:space="preserve">   999    </w:t>
      </w:r>
      <w:r>
        <w:t xml:space="preserve">   emergency services    </w:t>
      </w:r>
      <w:r>
        <w:t xml:space="preserve">   Lifeskills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2021-10-11T11:11:33Z</dcterms:created>
  <dcterms:modified xsi:type="dcterms:W3CDTF">2021-10-11T11:11:33Z</dcterms:modified>
</cp:coreProperties>
</file>